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书名：投资新理念  开放式基金操作实务</w:t>
      </w:r>
    </w:p>
    <w:p>
      <w:r>
        <w:t>作者：潘道义等编著</w:t>
      </w:r>
    </w:p>
    <w:p>
      <w:r>
        <w:t>出版社：北京：中央编译出版社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投资新理念  开放式基金操作实务 评论地址：https://www.jiaokey.com/book/detail/11022457.html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