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书名：我所知道的李宗仁</w:t>
      </w:r>
    </w:p>
    <w:p>
      <w:r>
        <w:t>作者：文思主编</w:t>
      </w:r>
    </w:p>
    <w:p>
      <w:r>
        <w:t>出版社：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我所知道的李宗仁 评论地址：https://www.jiaokey.com/book/detail/11022513.html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