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书名：投资基金、金融前瞻与西部大开发</w:t>
      </w:r>
    </w:p>
    <w:p>
      <w:r>
        <w:t>作者：陈春生，胡碧著</w:t>
      </w:r>
    </w:p>
    <w:p>
      <w:r>
        <w:t>出版社：西安：陕西人民出版社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投资基金、金融前瞻与西部大开发 评论地址：https://www.jiaokey.com/book/detail/11022578.html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