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书名：诺查丹玛斯大预言-解开1999年人类灭亡之谜  下</w:t>
      </w:r>
    </w:p>
    <w:p>
      <w:r>
        <w:t>作者:（日）五岛勉著；胡晓丁，黄凤英编译</w:t>
      </w:r>
    </w:p>
    <w:p>
      <w:r>
        <w:t>出版社:南京：东南大学出版社</w:t>
      </w:r>
    </w:p>
    <w:p>
      <w:r>
        <w:t>出版日期：1989.04</w:t>
      </w:r>
    </w:p>
    <w:p>
      <w:r>
        <w:t>总页数：176</w:t>
      </w:r>
    </w:p>
    <w:p>
      <w:r>
        <w:t>更多请访问教客网:www.jiaokey.com</w:t>
      </w:r>
    </w:p>
    <w:p>
      <w:r>
        <w:t>诺查丹玛斯大预言-解开1999年人类灭亡之谜  下评论地址：https://www.jiaokey.com/book/detail/11022635.html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