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书名：诺查丹玛斯大预言</w:t>
      </w:r>
    </w:p>
    <w:p>
      <w:r>
        <w:t>作者：（日）五岛勉著；胡毓文，黄凤英译</w:t>
      </w:r>
    </w:p>
    <w:p>
      <w:r>
        <w:t>出版社：南京：东南大学出版社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诺查丹玛斯大预言 评论地址：https://www.jiaokey.com/book/detail/11022637.html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