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书名：利益相关者激励  理论·方法·案例</w:t>
      </w:r>
    </w:p>
    <w:p>
      <w:r>
        <w:t>作者：胡迟著</w:t>
      </w:r>
    </w:p>
    <w:p>
      <w:r>
        <w:t>出版社：北京：经济管理出版社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利益相关者激励  理论·方法·案例 评论地址：https://www.jiaokey.com/book/detail/11022651.html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