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书名：作为国际组织的WTO</w:t>
      </w:r>
    </w:p>
    <w:p>
      <w:r>
        <w:t>作者：（美） 安妮·O.克鲁格编；Anne O. Krueger 黄理平，彭利平，刘军等译</w:t>
      </w:r>
    </w:p>
    <w:p>
      <w:r>
        <w:t>出版社：</w:t>
      </w:r>
    </w:p>
    <w:p>
      <w:r>
        <w:t>出版日期：2002.11</w:t>
      </w:r>
    </w:p>
    <w:p>
      <w:r>
        <w:t>总页数：559</w:t>
      </w:r>
    </w:p>
    <w:p>
      <w:r>
        <w:t>更多请访问教客网: www.jiaokey.com</w:t>
      </w:r>
    </w:p>
    <w:p>
      <w:r>
        <w:t>作为国际组织的WTO 评论地址：https://www.jiaokey.com/book/detail/11022658.html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