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民事诉讼法修改的若干基本问题  纪念《中华人民共和国民事诉讼法》颁行十周年论文集</w:t>
      </w:r>
    </w:p>
    <w:p>
      <w:r>
        <w:rPr>
          <w:rFonts w:ascii="宋体" w:hAnsi="宋体" w:eastAsia="宋体"/>
          <w:sz w:val="24"/>
        </w:rPr>
        <w:t>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民事诉讼法修改的若干基本问题  纪念《中华人民共和国民事诉讼法》颁行十周年论文集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本书出售、求购地址：https://www.jiaokey.com/book/detail/11022697.html</w:t>
      </w:r>
    </w:p>
    <w:p>
      <w:r>
        <w:t>更多相关图书推荐：https://www.jiaokey.com</w:t>
      </w:r>
    </w:p>
    <w:p>
      <w:r>
        <w:t>杨荣新主编 其他作品：https://www.jiaokey.com/tag/杨荣新主编.html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关键词搜索：https://www.jiaokey.com/tag/民事诉讼法修改的若干基本问题  纪念《中华人民共和国民事诉讼法》颁行十周年论文集.html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