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  士兵读本</w:t>
      </w:r>
    </w:p>
    <w:p>
      <w:r>
        <w:t>作者：苟家喜主编；蔡伯元等</w:t>
      </w:r>
    </w:p>
    <w:p>
      <w:r>
        <w:t>出版社：济南：黄河出版社</w:t>
      </w:r>
    </w:p>
    <w:p>
      <w:r>
        <w:t>出版日期：1990.09</w:t>
      </w:r>
    </w:p>
    <w:p>
      <w:r>
        <w:t>总页数：247</w:t>
      </w:r>
    </w:p>
    <w:p>
      <w:r>
        <w:t>更多请访问教客网: www.jiaokey.com</w:t>
      </w:r>
    </w:p>
    <w:p>
      <w:r>
        <w:t>政治  士兵读本 评论地址：https://www.jiaokey.com/book/detail/11022750.html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