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雅思阶梯听力  1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雅思阶梯听力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本书出售、求购地址：https://www.jiaokey.com/book/detail/11022772.html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关键词搜索：https://www.jiaokey.com/tag/雅思阶梯听力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