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书名：从红卫兵到跨国黑帮</w:t>
      </w:r>
    </w:p>
    <w:p>
      <w:r>
        <w:t>作者：林家品著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从红卫兵到跨国黑帮 评论地址：https://www.jiaokey.com/book/detail/11022829.html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