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少年天文学家</w:t>
      </w:r>
    </w:p>
    <w:p>
      <w:r>
        <w:rPr>
          <w:rFonts w:ascii="宋体" w:hAnsi="宋体" w:eastAsia="宋体"/>
          <w:sz w:val="24"/>
        </w:rPr>
        <w:t>（苏）吉盖里（Х.Ю.Зигель）著；滕砥平等译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少年天文学家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（苏）吉盖里（Х.Ю.Зигель）著；滕砥平等译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本书出售、求购地址：https://www.jiaokey.com/book/detail/11022987.html</w:t>
      </w:r>
    </w:p>
    <w:p>
      <w:r>
        <w:t>更多相关图书推荐：https://www.jiaokey.com</w:t>
      </w:r>
    </w:p>
    <w:p>
      <w:r>
        <w:t>（苏）吉盖里（Х.Ю.Зигель）著；滕砥平等译 其他作品：https://www.jiaokey.com/tag/（苏）吉盖里（Х.Ю.Зигель）著；滕砥平等译.html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关键词搜索：https://www.jiaokey.com/tag/少年天文学家.html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