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书名：小气候调查方法</w:t>
      </w:r>
    </w:p>
    <w:p>
      <w:r>
        <w:t>作者：（日）小泽行雄，吉野正敏著；郭殿福等译</w:t>
      </w:r>
    </w:p>
    <w:p>
      <w:r>
        <w:t>出版社：南宁：广西人民出版社</w:t>
      </w:r>
    </w:p>
    <w:p>
      <w:r>
        <w:t>出版日期：1982.10</w:t>
      </w:r>
    </w:p>
    <w:p>
      <w:r>
        <w:t>总页数：225</w:t>
      </w:r>
    </w:p>
    <w:p>
      <w:r>
        <w:t>更多请访问教客网: www.jiaokey.com</w:t>
      </w:r>
    </w:p>
    <w:p>
      <w:r>
        <w:t>小气候调查方法 评论地址：https://www.jiaokey.com/book/detail/11023085.html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