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书名：物理解题方法与技巧</w:t>
      </w:r>
    </w:p>
    <w:p>
      <w:r>
        <w:t>作者：姚慰生等编</w:t>
      </w:r>
    </w:p>
    <w:p>
      <w:r>
        <w:t>出版社：长沙：中南工业大学出版社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物理解题方法与技巧 评论地址：https://www.jiaokey.com/book/detail/11023094.html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