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书名：那惠物理问题  第2册</w:t>
      </w:r>
    </w:p>
    <w:p>
      <w:r>
        <w:t>作者：陈再兴编译</w:t>
      </w:r>
    </w:p>
    <w:p>
      <w:r>
        <w:t>出版社：爱迪出版社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那惠物理问题  第2册 评论地址：https://www.jiaokey.com/book/detail/11023115.html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