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动力统计长期数值天气预报的进展</w:t>
      </w:r>
    </w:p>
    <w:p>
      <w:r>
        <w:rPr>
          <w:rFonts w:ascii="宋体" w:hAnsi="宋体" w:eastAsia="宋体"/>
          <w:sz w:val="24"/>
        </w:rPr>
        <w:t>史久恩等主编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动力统计长期数值天气预报的进展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史久恩等主编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本书出售、求购地址：https://www.jiaokey.com/book/detail/11023131.html</w:t>
      </w:r>
    </w:p>
    <w:p>
      <w:r>
        <w:t>更多相关图书推荐：https://www.jiaokey.com</w:t>
      </w:r>
    </w:p>
    <w:p>
      <w:r>
        <w:t>史久恩等主编 其他作品：https://www.jiaokey.com/tag/史久恩等主编.html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关键词搜索：https://www.jiaokey.com/tag/动力统计长期数值天气预报的进展.html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