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书名：宾夕法尼亚大学物理实验</w:t>
      </w:r>
    </w:p>
    <w:p>
      <w:r>
        <w:t>作者：威尔士（WALES，W.D.）著；王永乐译</w:t>
      </w:r>
    </w:p>
    <w:p>
      <w:r>
        <w:t>出版社：</w:t>
      </w:r>
    </w:p>
    <w:p>
      <w:r>
        <w:t>出版日期：1988.06</w:t>
      </w:r>
    </w:p>
    <w:p>
      <w:r>
        <w:t>总页数：134</w:t>
      </w:r>
    </w:p>
    <w:p>
      <w:r>
        <w:t>更多请访问教客网: www.jiaokey.com</w:t>
      </w:r>
    </w:p>
    <w:p>
      <w:r>
        <w:t>宾夕法尼亚大学物理实验 评论地址：https://www.jiaokey.com/book/detail/11023134.html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