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书名：物理学的基本定律</w:t>
      </w:r>
    </w:p>
    <w:p>
      <w:r>
        <w:t>作者：（德）亨德尔著；上海师范学院物理系1960年毕业班翻译小组编译</w:t>
      </w:r>
    </w:p>
    <w:p>
      <w:r>
        <w:t>出版社：上海：上海教育出版社</w:t>
      </w:r>
    </w:p>
    <w:p>
      <w:r>
        <w:t>出版日期：1963.09</w:t>
      </w:r>
    </w:p>
    <w:p>
      <w:r>
        <w:t>总页数：282</w:t>
      </w:r>
    </w:p>
    <w:p>
      <w:r>
        <w:t>更多请访问教客网: www.jiaokey.com</w:t>
      </w:r>
    </w:p>
    <w:p>
      <w:r>
        <w:t>物理学的基本定律 评论地址：https://www.jiaokey.com/book/detail/11023181.html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