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书名：物理学基础</w:t>
      </w:r>
    </w:p>
    <w:p>
      <w:r>
        <w:t>作者：（苏）克洛涅白尔格（П.М.Кронеберг）撰；庄鸣山译</w:t>
      </w:r>
    </w:p>
    <w:p>
      <w:r>
        <w:t>出版社：上海：上海卫生出版社</w:t>
      </w:r>
    </w:p>
    <w:p>
      <w:r>
        <w:t>出版日期：1956.09</w:t>
      </w:r>
    </w:p>
    <w:p>
      <w:r>
        <w:t>总页数：426</w:t>
      </w:r>
    </w:p>
    <w:p>
      <w:r>
        <w:t>更多请访问教客网: www.jiaokey.com</w:t>
      </w:r>
    </w:p>
    <w:p>
      <w:r>
        <w:t>物理学基础 评论地址：https://www.jiaokey.com/book/detail/11023191.html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