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量子散射理论的逆问题</w:t>
      </w:r>
    </w:p>
    <w:p>
      <w:r>
        <w:rPr>
          <w:rFonts w:ascii="宋体" w:hAnsi="宋体" w:eastAsia="宋体"/>
          <w:sz w:val="24"/>
        </w:rPr>
        <w:t>（法）查 丹（Chadan，K.），（法）萨巴蒂尔（Sabatier，P.C.）著；张天元译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量子散射理论的逆问题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 丹（Chadan，K.），（法）萨巴蒂尔（Sabatier，P.C.）著；张天元译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本书出售、求购地址：https://www.jiaokey.com/book/detail/11023210.html</w:t>
      </w:r>
    </w:p>
    <w:p>
      <w:r>
        <w:t>更多相关图书推荐：https://www.jiaokey.com</w:t>
      </w:r>
    </w:p>
    <w:p>
      <w:r>
        <w:t>（法）查 丹（Chadan，K.），（法）萨巴蒂尔（Sabatier，P.C.）著；张天元译 其他作品：https://www.jiaokey.com/tag/（法）查 丹（Chadan，K.），（法）萨巴蒂尔（Sabatier，P.C.）著；张天元译.html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关键词搜索：https://www.jiaokey.com/tag/量子散射理论的逆问题.html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