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书名：平板分析中的有限单元体法</w:t>
      </w:r>
    </w:p>
    <w:p>
      <w:r>
        <w:t>作者：浙江大学工科力学、固体力学教研组《新技术译丛》编译组编译</w:t>
      </w:r>
    </w:p>
    <w:p>
      <w:r>
        <w:t>出版社：浙江大学《新技术译丛》编译组</w:t>
      </w:r>
    </w:p>
    <w:p>
      <w:r>
        <w:t>出版日期：1973</w:t>
      </w:r>
    </w:p>
    <w:p>
      <w:r>
        <w:t>总页数：156</w:t>
      </w:r>
    </w:p>
    <w:p>
      <w:r>
        <w:t>更多请访问教客网: www.jiaokey.com</w:t>
      </w:r>
    </w:p>
    <w:p>
      <w:r>
        <w:t>平板分析中的有限单元体法 评论地址：https://www.jiaokey.com/book/detail/11023368.html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