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那惠物理实验指导  第1册</w:t>
      </w:r>
    </w:p>
    <w:p>
      <w:r>
        <w:t>作者：黄振麟译</w:t>
      </w:r>
    </w:p>
    <w:p>
      <w:r>
        <w:t>出版社：徐氏基金会,1979.02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科学图书大库  那惠物理实验指导  第1册 评论地址：https://www.jiaokey.com/book/detail/11023399.html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