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那惠物理实验指导  第4册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那惠物理实验指导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本书出售、求购地址：https://www.jiaokey.com/book/detail/11023403.html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那惠物理实验指导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