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国史述要  甲编  上古至魏晋南北朝</w:t>
      </w:r>
    </w:p>
    <w:p>
      <w:r>
        <w:rPr>
          <w:rFonts w:ascii="宋体" w:hAnsi="宋体" w:eastAsia="宋体"/>
          <w:sz w:val="24"/>
        </w:rPr>
        <w:t>区士麒编著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3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国史述要  甲编  上古至魏晋南北朝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区士麒编著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本书出售、求购地址：https://www.jiaokey.com/book/detail/11023617.html</w:t>
      </w:r>
    </w:p>
    <w:p>
      <w:r>
        <w:t>更多相关图书推荐：https://www.jiaokey.com</w:t>
      </w:r>
    </w:p>
    <w:p>
      <w:r>
        <w:t>区士麒编著 其他作品：https://www.jiaokey.com/tag/区士麒编著.html</w:t>
      </w:r>
    </w:p>
    <w:p>
      <w:r>
        <w:t>波文书局 出版图书：https://www.jiaokey.com/tag/波文书局.html</w:t>
      </w:r>
    </w:p>
    <w:p>
      <w:r>
        <w:t>关键词搜索：https://www.jiaokey.com/tag/国史述要  甲编  上古至魏晋南北朝.html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