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书名：瀛洲斩鲸录  台湾同胞武装抗日的历史故事</w:t>
      </w:r>
    </w:p>
    <w:p>
      <w:r>
        <w:t>作者：林藜著</w:t>
      </w:r>
    </w:p>
    <w:p>
      <w:r>
        <w:t>出版社：稻田出版有限公司</w:t>
      </w:r>
    </w:p>
    <w:p>
      <w:r>
        <w:t>出版日期：1992</w:t>
      </w:r>
    </w:p>
    <w:p>
      <w:r>
        <w:t>总页数：609</w:t>
      </w:r>
    </w:p>
    <w:p>
      <w:r>
        <w:t>更多请访问教客网: www.jiaokey.com</w:t>
      </w:r>
    </w:p>
    <w:p>
      <w:r>
        <w:t>瀛洲斩鲸录  台湾同胞武装抗日的历史故事 评论地址：https://www.jiaokey.com/book/detail/11023698.html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