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从人物看台湾百年史  改变台湾历史的13位杰出人物</w:t>
      </w:r>
    </w:p>
    <w:p>
      <w:r>
        <w:rPr>
          <w:rFonts w:ascii="宋体" w:hAnsi="宋体" w:eastAsia="宋体"/>
          <w:sz w:val="24"/>
        </w:rPr>
        <w:t>吉田庄人著；彤云译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从人物看台湾百年史  改变台湾历史的13位杰出人物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吉田庄人著；彤云译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本书出售、求购地址：https://www.jiaokey.com/book/detail/11023734.html</w:t>
      </w:r>
    </w:p>
    <w:p>
      <w:r>
        <w:t>更多相关图书推荐：https://www.jiaokey.com</w:t>
      </w:r>
    </w:p>
    <w:p>
      <w:r>
        <w:t>吉田庄人著；彤云译 其他作品：https://www.jiaokey.com/tag/吉田庄人著；彤云译.html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关键词搜索：https://www.jiaokey.com/tag/从人物看台湾百年史  改变台湾历史的13位杰出人物.html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