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书名：传记文学精选集：短篇伟人传记</w:t>
      </w:r>
    </w:p>
    <w:p>
      <w:r>
        <w:t>作者：史特拉屈等著；林衡哲编译</w:t>
      </w:r>
    </w:p>
    <w:p>
      <w:r>
        <w:t>出版社：志文出版社</w:t>
      </w:r>
    </w:p>
    <w:p>
      <w:r>
        <w:t>出版日期：1974.11</w:t>
      </w:r>
    </w:p>
    <w:p>
      <w:r>
        <w:t>总页数：363</w:t>
      </w:r>
    </w:p>
    <w:p>
      <w:r>
        <w:t>更多请访问教客网: www.jiaokey.com</w:t>
      </w:r>
    </w:p>
    <w:p>
      <w:r>
        <w:t>传记文学精选集：短篇伟人传记 评论地址：https://www.jiaokey.com/book/detail/11023890.html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