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海外杰出华人  1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海外杰出华人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本书出售、求购地址：https://www.jiaokey.com/book/detail/11023903.html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关键词搜索：https://www.jiaokey.com/tag/海外杰出华人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