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40  歌德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40  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本书出售、求购地址：https://www.jiaokey.com/book/detail/11023909.html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40  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