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100  富兰克林</w:t>
      </w:r>
    </w:p>
    <w:p>
      <w:r>
        <w:t>作者：班杰明·富兰克林著；梁实秋主编；杨锦郁译</w:t>
      </w:r>
    </w:p>
    <w:p>
      <w:r>
        <w:t>出版社：香港：名人出版社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名人伟人传记全集  100  富兰克林 评论地址：https://www.jiaokey.com/book/detail/11023966.html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