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书名：名人伟人传记全集  101  国父</w:t>
      </w:r>
    </w:p>
    <w:p>
      <w:r>
        <w:t>作者：杨祖慰著；梁实秋主编</w:t>
      </w:r>
    </w:p>
    <w:p>
      <w:r>
        <w:t>出版社：香港：名人出版社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名人伟人传记全集  101  国父 评论地址：https://www.jiaokey.com/book/detail/11023967.html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