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104  孟子</w:t>
      </w:r>
    </w:p>
    <w:p>
      <w:r>
        <w:t>作者：孙实著；梁实秋主编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名人伟人传记全集  104  孟子 评论地址：https://www.jiaokey.com/book/detail/11023970.html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