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110  司马迁</w:t>
      </w:r>
    </w:p>
    <w:p>
      <w:r>
        <w:t>作者：吴季桓著；梁实秋主编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名人伟人传记全集  110  司马迁 评论地址：https://www.jiaokey.com/book/detail/11023976.html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