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书名：皇清纪年五表  天命元年至宣统三年</w:t>
      </w:r>
    </w:p>
    <w:p>
      <w:r>
        <w:t>作者：朱彭寿纂</w:t>
      </w:r>
    </w:p>
    <w:p>
      <w:r>
        <w:t>出版社：台湾:文海出版社,1983.09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皇清纪年五表  天命元年至宣统三年 评论地址：https://www.jiaokey.com/book/detail/11024002.html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