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书名：香港传奇人物列传  增订再版</w:t>
      </w:r>
    </w:p>
    <w:p>
      <w:r>
        <w:t>作者：王敬义等著</w:t>
      </w:r>
    </w:p>
    <w:p>
      <w:r>
        <w:t>出版社：文艺书屋</w:t>
      </w:r>
    </w:p>
    <w:p>
      <w:r>
        <w:t>出版日期：1985.09</w:t>
      </w:r>
    </w:p>
    <w:p>
      <w:r>
        <w:t>总页数：264</w:t>
      </w:r>
    </w:p>
    <w:p>
      <w:r>
        <w:t>更多请访问教客网: www.jiaokey.com</w:t>
      </w:r>
    </w:p>
    <w:p>
      <w:r>
        <w:t>香港传奇人物列传  增订再版 评论地址：https://www.jiaokey.com/book/detail/11024024.html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