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香港商战风云录  1册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香港商战风云录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本书出售、求购地址：https://www.jiaokey.com/book/detail/11024032.html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关键词搜索：https://www.jiaokey.com/tag/香港商战风云录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