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书名：小学作文四步速成  五-六年级</w:t>
      </w:r>
    </w:p>
    <w:p>
      <w:r>
        <w:t>作者：戴鸿杰主编；滕毓旭，戴鸿杰编著</w:t>
      </w:r>
    </w:p>
    <w:p>
      <w:r>
        <w:t>出版社：大连：大连出版社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小学作文四步速成  五-六年级 评论地址：https://www.jiaokey.com/book/detail/11024072.html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