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做老板必须懂点管理学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做老板必须懂点管理学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本书出售、求购地址：https://www.jiaokey.com/book/detail/11024151.html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关键词搜索：https://www.jiaokey.com/tag/做老板必须懂点管理学.html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