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书名：标准化题型分析与研究  高中化学</w:t>
      </w:r>
    </w:p>
    <w:p>
      <w:r>
        <w:t>作者：北京景山学校，崔孟明主编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总页数：185</w:t>
      </w:r>
    </w:p>
    <w:p>
      <w:r>
        <w:t>更多请访问教客网: www.jiaokey.com</w:t>
      </w:r>
    </w:p>
    <w:p>
      <w:r>
        <w:t>标准化题型分析与研究  高中化学 评论地址：https://www.jiaokey.com/book/detail/11024463.html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