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书名：中学化学复习纲要</w:t>
      </w:r>
    </w:p>
    <w:p>
      <w:r>
        <w:t>作者：（美）帕特里克·卡瓦纳（P. Kavadan）编；程育德，邓援译</w:t>
      </w:r>
    </w:p>
    <w:p>
      <w:r>
        <w:t>出版社：上海：上海教育出版社</w:t>
      </w:r>
    </w:p>
    <w:p>
      <w:r>
        <w:t>出版日期：1982.01</w:t>
      </w:r>
    </w:p>
    <w:p>
      <w:r>
        <w:t>总页数：224</w:t>
      </w:r>
    </w:p>
    <w:p>
      <w:r>
        <w:t>更多请访问教客网: www.jiaokey.com</w:t>
      </w:r>
    </w:p>
    <w:p>
      <w:r>
        <w:t>中学化学复习纲要 评论地址：https://www.jiaokey.com/book/detail/11024548.html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