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大学化学入门必读</w:t>
      </w:r>
    </w:p>
    <w:p>
      <w:r>
        <w:rPr>
          <w:rFonts w:ascii="宋体" w:hAnsi="宋体" w:eastAsia="宋体"/>
          <w:sz w:val="24"/>
        </w:rPr>
        <w:t>（美）威廉姆（William，S.Seese），（美）古厄多（Guido，H.Daub）著；杨子超译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（美）威廉姆（William，S.Seese），（美）古厄多（Guido，H.Daub）著；杨子超译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本书出售、求购地址：https://www.jiaokey.com/book/detail/11024554.html</w:t>
      </w:r>
    </w:p>
    <w:p>
      <w:r>
        <w:t>更多相关图书推荐：https://www.jiaokey.com</w:t>
      </w:r>
    </w:p>
    <w:p>
      <w:r>
        <w:t>（美）威廉姆（William，S.Seese），（美）古厄多（Guido，H.Daub）著；杨子超译 其他作品：https://www.jiaokey.com/tag/（美）威廉姆（William，S.Seese），（美）古厄多（Guido，H.Daub）著；杨子超译.html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关键词搜索：https://www.jiaokey.com/tag/大学化学入门必读.html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