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书名：光谱分析</w:t>
      </w:r>
    </w:p>
    <w:p>
      <w:r>
        <w:t>作者：（苏）罗蒙诺索娃，Л.С.，（苏）法尔科娃，О.Б.著；唐光海，唐光裕译</w:t>
      </w:r>
    </w:p>
    <w:p>
      <w:r>
        <w:t>出版社：北京：中国工业出版社</w:t>
      </w:r>
    </w:p>
    <w:p>
      <w:r>
        <w:t>出版日期：1963.02</w:t>
      </w:r>
    </w:p>
    <w:p>
      <w:r>
        <w:t>总页数：242</w:t>
      </w:r>
    </w:p>
    <w:p>
      <w:r>
        <w:t>更多请访问教客网: www.jiaokey.com</w:t>
      </w:r>
    </w:p>
    <w:p>
      <w:r>
        <w:t>光谱分析 评论地址：https://www.jiaokey.com/book/detail/11024703.html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