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书名：宁拙毋巧  杨振宁访谈录</w:t>
      </w:r>
    </w:p>
    <w:p>
      <w:r>
        <w:t>作者：潘国驹，韩川元编</w:t>
      </w:r>
    </w:p>
    <w:p>
      <w:r>
        <w:t>出版社：世界科技出版社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宁拙毋巧  杨振宁访谈录 评论地址：https://www.jiaokey.com/book/detail/11024847.html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