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书名：杜鲁克  开创企业社会的人</w:t>
      </w:r>
    </w:p>
    <w:p>
      <w:r>
        <w:t>作者:约翰·塔兰特著；沈鉴治译</w:t>
      </w:r>
    </w:p>
    <w:p>
      <w:r>
        <w:t>出版社:美国驻华大使馆新闻文化处</w:t>
      </w:r>
    </w:p>
    <w:p>
      <w:r>
        <w:t>出版日期：1985.02</w:t>
      </w:r>
    </w:p>
    <w:p>
      <w:r>
        <w:t>总页数：279</w:t>
      </w:r>
    </w:p>
    <w:p>
      <w:r>
        <w:t>更多请访问教客网:www.jiaokey.com</w:t>
      </w:r>
    </w:p>
    <w:p>
      <w:r>
        <w:t>杜鲁克  开创企业社会的人评论地址：https://www.jiaokey.com/book/detail/11024915.html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