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丑陋的资本家  20世纪资本家面面观</w:t>
      </w:r>
    </w:p>
    <w:p>
      <w:r>
        <w:rPr>
          <w:rFonts w:ascii="宋体" w:hAnsi="宋体" w:eastAsia="宋体"/>
          <w:sz w:val="24"/>
        </w:rPr>
        <w:t>尼古拉斯·凡·霍夫曼（Nicholas Von Hoffman）著；张连康译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丑陋的资本家  20世纪资本家面面观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尼古拉斯·凡·霍夫曼（Nicholas Von Hoffman）著；张连康译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本书出售、求购地址：https://www.jiaokey.com/book/detail/11024930.html</w:t>
      </w:r>
    </w:p>
    <w:p>
      <w:r>
        <w:t>更多相关图书推荐：https://www.jiaokey.com</w:t>
      </w:r>
    </w:p>
    <w:p>
      <w:r>
        <w:t>尼古拉斯·凡·霍夫曼（Nicholas Von Hoffman）著；张连康译 其他作品：https://www.jiaokey.com/tag/尼古拉斯·凡·霍夫曼（Nicholas Von Hoffman）著；张连康译.html</w:t>
      </w:r>
    </w:p>
    <w:p>
      <w:r>
        <w:t>丝路出版社 出版图书：https://www.jiaokey.com/tag/丝路出版社.html</w:t>
      </w:r>
    </w:p>
    <w:p>
      <w:r>
        <w:t>关键词搜索：https://www.jiaokey.com/tag/丑陋的资本家  20世纪资本家面面观.html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