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中国八千年器皿造型</w:t>
      </w:r>
    </w:p>
    <w:p>
      <w:r>
        <w:rPr>
          <w:rFonts w:ascii="宋体" w:hAnsi="宋体" w:eastAsia="宋体"/>
          <w:sz w:val="24"/>
        </w:rPr>
        <w:t>吴山，徐思民，陆晔编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中国八千年器皿造型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吴山，徐思民，陆晔编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本书出售、求购地址：https://www.jiaokey.com/book/detail/11024959.html</w:t>
      </w:r>
    </w:p>
    <w:p>
      <w:r>
        <w:t>更多相关图书推荐：https://www.jiaokey.com</w:t>
      </w:r>
    </w:p>
    <w:p>
      <w:r>
        <w:t>吴山，徐思民，陆晔编 其他作品：https://www.jiaokey.com/tag/吴山，徐思民，陆晔编.html</w:t>
      </w:r>
    </w:p>
    <w:p>
      <w:r>
        <w:t>艺术图书公司 出版图书：https://www.jiaokey.com/tag/艺术图书公司.html</w:t>
      </w:r>
    </w:p>
    <w:p>
      <w:r>
        <w:t>关键词搜索：https://www.jiaokey.com/tag/中国八千年器皿造型.html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