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书名：○○七蟹岛历险  詹姆斯·邦德惊险小说</w:t>
      </w:r>
    </w:p>
    <w:p>
      <w:r>
        <w:t>作者:（美）伊·弗莱明著；吴中莫译</w:t>
      </w:r>
    </w:p>
    <w:p>
      <w:r>
        <w:t>出版社:长沙：湖南人民出版社</w:t>
      </w:r>
    </w:p>
    <w:p>
      <w:r>
        <w:t>出版日期：1986.10</w:t>
      </w:r>
    </w:p>
    <w:p>
      <w:r>
        <w:t>总页数：219</w:t>
      </w:r>
    </w:p>
    <w:p>
      <w:r>
        <w:t>更多请访问教客网:www.jiaokey.com</w:t>
      </w:r>
    </w:p>
    <w:p>
      <w:r>
        <w:t>○○七蟹岛历险  詹姆斯·邦德惊险小说评论地址：https://www.jiaokey.com/book/detail/11025478.html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