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出售哈欠的女人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出售哈欠的女人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本书出售、求购地址：https://www.jiaokey.com/book/detail/11025628.html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关键词搜索：https://www.jiaokey.com/tag/出售哈欠的女人.html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