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中国微型历史故事  西汉元帝刘〓至东汉少帝刘辩</w:t>
      </w:r>
    </w:p>
    <w:p>
      <w:r>
        <w:rPr>
          <w:rFonts w:ascii="宋体" w:hAnsi="宋体" w:eastAsia="宋体"/>
          <w:sz w:val="24"/>
        </w:rPr>
        <w:t>白晓朗，黄凌妹编写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中国微型历史故事  西汉元帝刘〓至东汉少帝刘辩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白晓朗，黄凌妹编写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本书出售、求购地址：https://www.jiaokey.com/book/detail/11025632.html</w:t>
      </w:r>
    </w:p>
    <w:p>
      <w:r>
        <w:t>更多相关图书推荐：https://www.jiaokey.com</w:t>
      </w:r>
    </w:p>
    <w:p>
      <w:r>
        <w:t>白晓朗，黄凌妹编写 其他作品：https://www.jiaokey.com/tag/白晓朗，黄凌妹编写.html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关键词搜索：https://www.jiaokey.com/tag/中国微型历史故事  西汉元帝刘〓至东汉少帝刘辩.html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