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书名：好莱坞的警察们</w:t>
      </w:r>
    </w:p>
    <w:p>
      <w:r>
        <w:t>作者：（美）万鲍，Y，著；朱光华译</w:t>
      </w:r>
    </w:p>
    <w:p>
      <w:r>
        <w:t>出版社：海口：海南人民出版社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好莱坞的警察们 评论地址：https://www.jiaokey.com/book/detail/11025686.html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